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孙思邈养生长寿集要</w:t>
      </w:r>
    </w:p>
    <w:p>
      <w:r>
        <w:rPr>
          <w:rFonts w:ascii="宋体" w:hAnsi="宋体" w:eastAsia="宋体"/>
          <w:sz w:val="24"/>
        </w:rPr>
        <w:t>张世英编注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孙思邈养生长寿集要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政协耀县委员会；陕西耀县药王山博物馆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本书出售、求购地址：https://www.jiaokey.com/book/detail/13364152.html</w:t>
      </w:r>
    </w:p>
    <w:p>
      <w:r>
        <w:t>更多相关图书推荐：https://www.jiaokey.com</w:t>
      </w:r>
    </w:p>
    <w:p>
      <w:r>
        <w:t>张世英编注 其他作品：https://www.jiaokey.com/tag/张世英编注.html</w:t>
      </w:r>
    </w:p>
    <w:p>
      <w:r>
        <w:t>政协耀县委员会；陕西耀县药王山博物馆 出版图书：https://www.jiaokey.com/tag/政协耀县委员会；陕西耀县药王山博物馆.html</w:t>
      </w:r>
    </w:p>
    <w:p>
      <w:r>
        <w:t>关键词搜索：https://www.jiaokey.com/tag/孙思邈养生长寿集要.html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