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书名：药王孙思邈保健养生小功法  24式</w:t>
      </w:r>
    </w:p>
    <w:p>
      <w:r>
        <w:t>作者:张光溥编</w:t>
      </w:r>
    </w:p>
    <w:p>
      <w:r>
        <w:t>出版社:陕西孙思邈研究会；铜川市耀州区老年大学</w:t>
      </w:r>
    </w:p>
    <w:p>
      <w:r>
        <w:t>出版日期：</w:t>
      </w:r>
    </w:p>
    <w:p>
      <w:r>
        <w:t>总页数：12</w:t>
      </w:r>
    </w:p>
    <w:p>
      <w:r>
        <w:t>更多请访问教客网:www.jiaokey.com</w:t>
      </w:r>
    </w:p>
    <w:p>
      <w:r>
        <w:t>药王孙思邈保健养生小功法  24式评论地址：https://www.jiaokey.com/book/detail/13364146.html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