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中国共产党陕西省铜川市组织史资料  1927.5-1987.10</w:t>
      </w:r>
    </w:p>
    <w:p>
      <w:r>
        <w:rPr>
          <w:rFonts w:ascii="宋体" w:hAnsi="宋体" w:eastAsia="宋体"/>
          <w:sz w:val="24"/>
        </w:rPr>
        <w:t>中共铜川市委组织部，中共铜川市委党史研究室，铜川市档案馆编；赵天文主编；王俊杰，杨双印，张学让副主编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中国共产党陕西省铜川市组织史资料  1927.5-1987.10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中共铜川市委组织部，中共铜川市委党史研究室，铜川市档案馆编；赵天文主编；王俊杰，杨双印，张学让副主编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本书出售、求购地址：https://www.jiaokey.com/book/detail/13364137.html</w:t>
      </w:r>
    </w:p>
    <w:p>
      <w:r>
        <w:t>更多相关图书推荐：https://www.jiaokey.com</w:t>
      </w:r>
    </w:p>
    <w:p>
      <w:r>
        <w:t>中共铜川市委组织部，中共铜川市委党史研究室，铜川市档案馆编；赵天文主编；王俊杰，杨双印，张学让副主编 其他作品：https://www.jiaokey.com/tag/中共铜川市委组织部，中共铜川市委党史研究室，铜川市档案馆编；赵天文主编；王俊杰，杨双印，张学让副主编.html</w:t>
      </w:r>
    </w:p>
    <w:p>
      <w:r>
        <w:t>陕西人民出版社 出版图书：https://www.jiaokey.com/tag/陕西人民出版社.html</w:t>
      </w:r>
    </w:p>
    <w:p>
      <w:r>
        <w:t>关键词搜索：https://www.jiaokey.com/tag/中国共产党陕西省铜川市组织史资料  1927.5-1987.10.html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