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图说孙子兵法  战争的艺术  最新典藏插图版</w:t>
      </w:r>
    </w:p>
    <w:p>
      <w:r>
        <w:rPr>
          <w:rFonts w:ascii="宋体" w:hAnsi="宋体" w:eastAsia="宋体"/>
          <w:sz w:val="24"/>
        </w:rPr>
        <w:t>（美）塞缪尔B.格里菲斯著；刘剑芳，李莉译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图说孙子兵法  战争的艺术  最新典藏插图版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（美）塞缪尔B.格里菲斯著；刘剑芳，李莉译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本书出售、求购地址：https://www.jiaokey.com/book/detail/13364120.html</w:t>
      </w:r>
    </w:p>
    <w:p>
      <w:r>
        <w:t>更多相关图书推荐：https://www.jiaokey.com</w:t>
      </w:r>
    </w:p>
    <w:p>
      <w:r>
        <w:t>（美）塞缪尔B.格里菲斯著；刘剑芳，李莉译 其他作品：https://www.jiaokey.com/tag/（美）塞缪尔B.格里菲斯著；刘剑芳，李莉译.html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关键词搜索：https://www.jiaokey.com/tag/图说孙子兵法  战争的艺术  最新典藏插图版.html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