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教你比读心更厉害的沟通术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教你比读心更厉害的沟通术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本书出售、求购地址：https://www.jiaokey.com/book/detail/13364115.html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关键词搜索：https://www.jiaokey.com/tag/教你比读心更厉害的沟通术.html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