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中国共产党铜川历史大事记  1925年-2000年</w:t>
      </w:r>
    </w:p>
    <w:p>
      <w:r>
        <w:rPr>
          <w:rFonts w:ascii="宋体" w:hAnsi="宋体" w:eastAsia="宋体"/>
          <w:sz w:val="24"/>
        </w:rPr>
        <w:t>韩冰主编；王都玺，胡晓峰编辑；中共铜川市委史志办公室编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中国共产党铜川历史大事记  1925年-2000年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韩冰主编；王都玺，胡晓峰编辑；中共铜川市委史志办公室编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中共铜川市委史志办公室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本书出售、求购地址：https://www.jiaokey.com/book/detail/13364114.html</w:t>
      </w:r>
    </w:p>
    <w:p>
      <w:r>
        <w:t>更多相关图书推荐：https://www.jiaokey.com</w:t>
      </w:r>
    </w:p>
    <w:p>
      <w:r>
        <w:t>韩冰主编；王都玺，胡晓峰编辑；中共铜川市委史志办公室编 其他作品：https://www.jiaokey.com/tag/韩冰主编；王都玺，胡晓峰编辑；中共铜川市委史志办公室编.html</w:t>
      </w:r>
    </w:p>
    <w:p>
      <w:r>
        <w:t>中共铜川市委史志办公室 出版图书：https://www.jiaokey.com/tag/中共铜川市委史志办公室.html</w:t>
      </w:r>
    </w:p>
    <w:p>
      <w:r>
        <w:t>关键词搜索：https://www.jiaokey.com/tag/中国共产党铜川历史大事记  1925年-2000年.html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