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书名：复绘孙思邈彩色明堂三人图研究  中英文本</w:t>
      </w:r>
    </w:p>
    <w:p>
      <w:r>
        <w:t>作者：孙忠年，王学礼著；赵建安，李六一译</w:t>
      </w:r>
    </w:p>
    <w:p>
      <w:r>
        <w:t>出版社：西安：陕西科学技术出版社</w:t>
      </w:r>
    </w:p>
    <w:p>
      <w:r>
        <w:t>出版日期：2001.12</w:t>
      </w:r>
    </w:p>
    <w:p>
      <w:r>
        <w:t>总页数：77</w:t>
      </w:r>
    </w:p>
    <w:p>
      <w:r>
        <w:t>更多请访问教客网: www.jiaokey.com</w:t>
      </w:r>
    </w:p>
    <w:p>
      <w:r>
        <w:t>复绘孙思邈彩色明堂三人图研究  中英文本 评论地址：https://www.jiaokey.com/book/detail/13364113.html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