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新一代经销商升级战法  业务硬功夫</w:t>
      </w:r>
    </w:p>
    <w:p>
      <w:r>
        <w:rPr>
          <w:rFonts w:ascii="宋体" w:hAnsi="宋体" w:eastAsia="宋体"/>
          <w:sz w:val="24"/>
        </w:rPr>
        <w:t>王彬沣，刘恩才著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新一代经销商升级战法  业务硬功夫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王彬沣，刘恩才著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本书出售、求购地址：https://www.jiaokey.com/book/detail/13364110.html</w:t>
      </w:r>
    </w:p>
    <w:p>
      <w:r>
        <w:t>更多相关图书推荐：https://www.jiaokey.com</w:t>
      </w:r>
    </w:p>
    <w:p>
      <w:r>
        <w:t>王彬沣，刘恩才著 其他作品：https://www.jiaokey.com/tag/王彬沣，刘恩才著.html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关键词搜索：https://www.jiaokey.com/tag/新一代经销商升级战法  业务硬功夫.html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