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网游之来呀来呀，来追我呀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网游之来呀来呀，来追我呀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本书出售、求购地址：https://www.jiaokey.com/book/detail/13364103.html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关键词搜索：https://www.jiaokey.com/tag/网游之来呀来呀，来追我呀.html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