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唐浩明晚清三部曲  杨度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唐浩明晚清三部曲  杨度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本书出售、求购地址：https://www.jiaokey.com/book/detail/13364095.html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关键词搜索：https://www.jiaokey.com/tag/唐浩明晚清三部曲  杨度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