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书名：222意式烘焙快手食谱  面包、比萨、佛卡夏</w:t>
      </w:r>
    </w:p>
    <w:p>
      <w:r>
        <w:t>作者：百味来厨艺学院著；王芳译</w:t>
      </w:r>
    </w:p>
    <w:p>
      <w:r>
        <w:t>出版社：北京:中国旅游出版社,2013.01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222意式烘焙快手食谱  面包、比萨、佛卡夏 评论地址：https://www.jiaokey.com/book/detail/13364065.html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