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书名：《昆虫记》  插图典藏版  名家翻译</w:t>
      </w:r>
    </w:p>
    <w:p>
      <w:r>
        <w:t>作者：（法）法布尔（FabreJ.H.）著；赵启东译</w:t>
      </w:r>
    </w:p>
    <w:p>
      <w:r>
        <w:t>出版社：北京：中国画报出版社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《昆虫记》  插图典藏版  名家翻译 评论地址：https://www.jiaokey.com/book/detail/13364064.html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