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书名：钢中夹杂物与钢的性能及断裂分析</w:t>
      </w:r>
    </w:p>
    <w:p>
      <w:r>
        <w:t>作者：李静媛，魏成富，章为夷，李平等著</w:t>
      </w:r>
    </w:p>
    <w:p>
      <w:r>
        <w:t>出版社：北京:冶金工业出版社,2012.10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钢中夹杂物与钢的性能及断裂分析 评论地址：https://www.jiaokey.com/book/detail/13364052.html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