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寻找与考证：萧红居地安葬地及纪实作品研究</w:t>
      </w:r>
    </w:p>
    <w:p>
      <w:r>
        <w:rPr>
          <w:rFonts w:ascii="宋体" w:hAnsi="宋体" w:eastAsia="宋体"/>
          <w:sz w:val="24"/>
        </w:rPr>
        <w:t>郭淑梅著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寻找与考证：萧红居地安葬地及纪实作品研究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本书出售、求购地址：https://www.jiaokey.com/book/detail/13364033.html</w:t>
      </w:r>
    </w:p>
    <w:p>
      <w:r>
        <w:t>更多相关图书推荐：https://www.jiaokey.com</w:t>
      </w:r>
    </w:p>
    <w:p>
      <w:r>
        <w:t>郭淑梅著 其他作品：https://www.jiaokey.com/tag/郭淑梅著.html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关键词搜索：https://www.jiaokey.com/tag/寻找与考证：萧红居地安葬地及纪实作品研究.html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