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宋玉麟山水画集</w:t>
      </w:r>
    </w:p>
    <w:p>
      <w:r>
        <w:rPr>
          <w:rFonts w:ascii="宋体" w:hAnsi="宋体" w:eastAsia="宋体"/>
          <w:sz w:val="24"/>
        </w:rPr>
        <w:t>萧晖荣主编；梁荫本译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宋玉麟山水画集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萧晖荣主编；梁荫本译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本书出售、求购地址：https://www.jiaokey.com/book/detail/13363851.html</w:t>
      </w:r>
    </w:p>
    <w:p>
      <w:r>
        <w:t>更多相关图书推荐：https://www.jiaokey.com</w:t>
      </w:r>
    </w:p>
    <w:p>
      <w:r>
        <w:t>萧晖荣主编；梁荫本译 其他作品：https://www.jiaokey.com/tag/萧晖荣主编；梁荫本译.html</w:t>
      </w:r>
    </w:p>
    <w:p>
      <w:r>
        <w:t>香港艺苑出版社 出版图书：https://www.jiaokey.com/tag/香港艺苑出版社.html</w:t>
      </w:r>
    </w:p>
    <w:p>
      <w:r>
        <w:t>关键词搜索：https://www.jiaokey.com/tag/宋玉麟山水画集.html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