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书名：第7届全国铜版  石版  丝网版画展作品集</w:t>
      </w:r>
    </w:p>
    <w:p>
      <w:r>
        <w:t>作者：冯芳华主编；中国美术家协会三版艺委会编</w:t>
      </w:r>
    </w:p>
    <w:p>
      <w:r>
        <w:t>出版社：武汉：湖北美术出版社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第7届全国铜版  石版  丝网版画展作品集 评论地址：https://www.jiaokey.com/book/detail/13363684.html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