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第38期  1992.3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第38期  1992.3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本书出售、求购地址：https://www.jiaokey.com/book/detail/13363676.html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第38期  1992.3.html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