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第32期  1990.6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第32期  1990.6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本书出售、求购地址：https://www.jiaokey.com/book/detail/13363673.html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第32期  1990.6.html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