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第31期  1990.3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第31期  1990.3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本书出售、求购地址：https://www.jiaokey.com/book/detail/13363672.html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第31期  1990.3.html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