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第30期  1989.12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第30期  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本书出售、求购地址：https://www.jiaokey.com/book/detail/13363671.html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第30期  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