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第23期  1987.12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第23期  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本书出售、求购地址：https://www.jiaokey.com/book/detail/13363669.html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第23期  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