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世界人体名画全集  3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本书出售、求购地址：https://www.jiaokey.com/book/detail/13363660.html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关键词搜索：https://www.jiaokey.com/tag/世界人体名画全集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