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画家的人体模特儿</w:t>
      </w:r>
    </w:p>
    <w:p>
      <w:r>
        <w:rPr>
          <w:rFonts w:ascii="宋体" w:hAnsi="宋体" w:eastAsia="宋体"/>
          <w:sz w:val="24"/>
        </w:rPr>
        <w:t>（美）威廉·冯·汤姆奥文摄影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画家的人体模特儿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（美）威廉·冯·汤姆奥文摄影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本书出售、求购地址：https://www.jiaokey.com/book/detail/13363592.html</w:t>
      </w:r>
    </w:p>
    <w:p>
      <w:r>
        <w:t>更多相关图书推荐：https://www.jiaokey.com</w:t>
      </w:r>
    </w:p>
    <w:p>
      <w:r>
        <w:t>（美）威廉·冯·汤姆奥文摄影 其他作品：https://www.jiaokey.com/tag/（美）威廉·冯·汤姆奥文摄影.html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关键词搜索：https://www.jiaokey.com/tag/画家的人体模特儿.html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