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手绘创意草图1000例  私人速写簿中的灵感闪现</w:t>
      </w:r>
    </w:p>
    <w:p>
      <w:r>
        <w:rPr>
          <w:rFonts w:ascii="宋体" w:hAnsi="宋体" w:eastAsia="宋体"/>
          <w:sz w:val="24"/>
        </w:rPr>
        <w:t>（美）达文·德福罗伊斯·索库勒著；李娟译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手绘创意草图1000例  私人速写簿中的灵感闪现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（美）达文·德福罗伊斯·索库勒著；李娟译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本书出售、求购地址：https://www.jiaokey.com/book/detail/13363576.html</w:t>
      </w:r>
    </w:p>
    <w:p>
      <w:r>
        <w:t>更多相关图书推荐：https://www.jiaokey.com</w:t>
      </w:r>
    </w:p>
    <w:p>
      <w:r>
        <w:t>（美）达文·德福罗伊斯·索库勒著；李娟译 其他作品：https://www.jiaokey.com/tag/（美）达文·德福罗伊斯·索库勒著；李娟译.html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关键词搜索：https://www.jiaokey.com/tag/手绘创意草图1000例  私人速写簿中的灵感闪现.html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