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书名：百变小樱动画插图精选集  1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百变小樱动画插图精选集  1 评论地址：https://www.jiaokey.com/book/detail/13363572.html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