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书名：百变小樱动画插图精选集  3</w:t>
      </w:r>
    </w:p>
    <w:p>
      <w:r>
        <w:t>作者：日本CLAMP著</w:t>
      </w:r>
    </w:p>
    <w:p>
      <w:r>
        <w:t>出版社：南昌:江西美术出版社,2003.10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百变小樱动画插图精选集  3 评论地址：https://www.jiaokey.com/book/detail/13363570.html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