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书名：火花  火柴盒上的世界</w:t>
      </w:r>
    </w:p>
    <w:p>
      <w:r>
        <w:t>作者：丘斌编</w:t>
      </w:r>
    </w:p>
    <w:p>
      <w:r>
        <w:t>出版社：北京:科学普及出版社,1989.05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火花  火柴盒上的世界 评论地址：https://www.jiaokey.com/book/detail/13363562.html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