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书名：汉《张迁碑》笔法详解</w:t>
      </w:r>
    </w:p>
    <w:p>
      <w:r>
        <w:t>作者：冷望高编著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汉《张迁碑》笔法详解 评论地址：https://www.jiaokey.com/book/detail/13363547.html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