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书名：中国历代名帖精选  篆  上  珍藏版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中国历代名帖精选  篆  上  珍藏版 评论地址：https://www.jiaokey.com/book/detail/13363538.html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