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中国历代名帖精选  草  下  珍藏版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中国历代名帖精选  草  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本书出售、求购地址：https://www.jiaokey.com/book/detail/13363533.html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关键词搜索：https://www.jiaokey.com/tag/中国历代名帖精选  草  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