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中国历代名帖精选  行  上  珍藏版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中国历代名帖精选  行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本书出售、求购地址：https://www.jiaokey.com/book/detail/13363529.html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关键词搜索：https://www.jiaokey.com/tag/中国历代名帖精选  行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