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书名：写字等级考试指导  下  二-四级</w:t>
      </w:r>
    </w:p>
    <w:p>
      <w:r>
        <w:t>作者：金平著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总页数：278</w:t>
      </w:r>
    </w:p>
    <w:p>
      <w:r>
        <w:t>更多请访问教客网: www.jiaokey.com</w:t>
      </w:r>
    </w:p>
    <w:p>
      <w:r>
        <w:t>写字等级考试指导  下  二-四级 评论地址：https://www.jiaokey.com/book/detail/13363524.html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