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书名：莺湖陈祖范诸体书法继雅堂题跋合辑</w:t>
      </w:r>
    </w:p>
    <w:p>
      <w:r>
        <w:t>作者：陈祖范书</w:t>
      </w:r>
    </w:p>
    <w:p>
      <w:r>
        <w:t>出版社：上海：上海教育出版社</w:t>
      </w:r>
    </w:p>
    <w:p>
      <w:r>
        <w:t>出版日期：2000.12</w:t>
      </w:r>
    </w:p>
    <w:p>
      <w:r>
        <w:t>总页数：128</w:t>
      </w:r>
    </w:p>
    <w:p>
      <w:r>
        <w:t>更多请访问教客网: www.jiaokey.com</w:t>
      </w:r>
    </w:p>
    <w:p>
      <w:r>
        <w:t>莺湖陈祖范诸体书法继雅堂题跋合辑 评论地址：https://www.jiaokey.com/book/detail/13363488.html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