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颜公大楷  上：东方朔画赞碑碑阳</w:t>
      </w:r>
    </w:p>
    <w:p>
      <w:r>
        <w:rPr>
          <w:rFonts w:ascii="宋体" w:hAnsi="宋体" w:eastAsia="宋体"/>
          <w:sz w:val="24"/>
        </w:rPr>
        <w:t>徐中敏选编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颜公大楷  上：东方朔画赞碑碑阳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楷书-中国-唐代-碑帖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本书出售、求购地址：https://www.jiaokey.com/book/detail/13363462.html</w:t>
      </w:r>
    </w:p>
    <w:p>
      <w:r>
        <w:t>更多相关图书推荐：https://www.jiaokey.com</w:t>
      </w:r>
    </w:p>
    <w:p>
      <w:r>
        <w:t>徐中敏选编 其他作品：https://www.jiaokey.com/tag/徐中敏选编.html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关键词搜索：https://www.jiaokey.com/tag/楷书-中国-唐代-碑帖.html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