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书名：学生字帖  柳公权书《玄秘塔碑》标准字帖  描红本  下</w:t>
      </w:r>
    </w:p>
    <w:p>
      <w:r>
        <w:t>作者：郭廉俊，高峰编著；李名方审订</w:t>
      </w:r>
    </w:p>
    <w:p>
      <w:r>
        <w:t>出版社：合肥：安徽美术出版社</w:t>
      </w:r>
    </w:p>
    <w:p>
      <w:r>
        <w:t>出版日期：1998.07</w:t>
      </w:r>
    </w:p>
    <w:p>
      <w:r>
        <w:t>总页数：22</w:t>
      </w:r>
    </w:p>
    <w:p>
      <w:r>
        <w:t>更多请访问教客网: www.jiaokey.com</w:t>
      </w:r>
    </w:p>
    <w:p>
      <w:r>
        <w:t>学生字帖  柳公权书《玄秘塔碑》标准字帖  描红本  下 评论地址：https://www.jiaokey.com/book/detail/13363450.html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