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书名：赵体描临  元赵孟頫书妙严寺记</w:t>
      </w:r>
    </w:p>
    <w:p>
      <w:r>
        <w:t>作者：本社编</w:t>
      </w:r>
    </w:p>
    <w:p>
      <w:r>
        <w:t>出版社：西安:陕西人民美术出版社,1998.08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赵体描临  元赵孟頫书妙严寺记 评论地址：https://www.jiaokey.com/book/detail/13363437.html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