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书名：张爱玲小语钢笔字帖  楷行  楷草对照写法</w:t>
      </w:r>
    </w:p>
    <w:p>
      <w:r>
        <w:t>作者：冯宝佳书</w:t>
      </w:r>
    </w:p>
    <w:p>
      <w:r>
        <w:t>出版社：广州:广东高等教育出版社,1995.09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张爱玲小语钢笔字帖  楷行  楷草对照写法 评论地址：https://www.jiaokey.com/book/detail/13363384.html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