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张爱玲情语钢笔字帖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张爱玲情语钢笔字帖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本书出售、求购地址：https://www.jiaokey.com/book/detail/13363370.html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关键词搜索：https://www.jiaokey.com/tag/张爱玲情语钢笔字帖.html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