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中国工艺美术大师杨士惠  象牙雕刻</w:t>
      </w:r>
    </w:p>
    <w:p>
      <w:r>
        <w:rPr>
          <w:rFonts w:ascii="宋体" w:hAnsi="宋体" w:eastAsia="宋体"/>
          <w:sz w:val="24"/>
        </w:rPr>
        <w:t>吴南著；唐克美分卷主编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中国工艺美术大师杨士惠  象牙雕刻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吴南著；唐克美分卷主编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本书出售、求购地址：https://www.jiaokey.com/book/detail/13363338.html</w:t>
      </w:r>
    </w:p>
    <w:p>
      <w:r>
        <w:t>更多相关图书推荐：https://www.jiaokey.com</w:t>
      </w:r>
    </w:p>
    <w:p>
      <w:r>
        <w:t>吴南著；唐克美分卷主编 其他作品：https://www.jiaokey.com/tag/吴南著；唐克美分卷主编.html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关键词搜索：https://www.jiaokey.com/tag/中国工艺美术大师杨士惠  象牙雕刻.html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