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500个提示·建议·技巧  数码摄影那些事</w:t>
      </w:r>
    </w:p>
    <w:p>
      <w:r>
        <w:rPr>
          <w:rFonts w:ascii="宋体" w:hAnsi="宋体" w:eastAsia="宋体"/>
          <w:sz w:val="24"/>
        </w:rPr>
        <w:t>（英）菲利普·安德鲁斯著；王之光译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500个提示·建议·技巧  数码摄影那些事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（英）菲利普·安德鲁斯著；王之光译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本书出售、求购地址：https://www.jiaokey.com/book/detail/13363329.html</w:t>
      </w:r>
    </w:p>
    <w:p>
      <w:r>
        <w:t>更多相关图书推荐：https://www.jiaokey.com</w:t>
      </w:r>
    </w:p>
    <w:p>
      <w:r>
        <w:t>（英）菲利普·安德鲁斯著；王之光译 其他作品：https://www.jiaokey.com/tag/（英）菲利普·安德鲁斯著；王之光译.html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关键词搜索：https://www.jiaokey.com/tag/500个提示·建议·技巧  数码摄影那些事.html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