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换个POSE拍更漂亮  人像摄影摆姿圣经</w:t>
      </w:r>
    </w:p>
    <w:p>
      <w:r>
        <w:rPr>
          <w:rFonts w:ascii="宋体" w:hAnsi="宋体" w:eastAsia="宋体"/>
          <w:sz w:val="24"/>
        </w:rPr>
        <w:t>第一视觉编著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换个POSE拍更漂亮  人像摄影摆姿圣经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本书出售、求购地址：https://www.jiaokey.com/book/detail/13363296.html</w:t>
      </w:r>
    </w:p>
    <w:p>
      <w:r>
        <w:t>更多相关图书推荐：https://www.jiaokey.com</w:t>
      </w:r>
    </w:p>
    <w:p>
      <w:r>
        <w:t>第一视觉编著 其他作品：https://www.jiaokey.com/tag/第一视觉编著.html</w:t>
      </w:r>
    </w:p>
    <w:p>
      <w:r>
        <w:t>关键词搜索：https://www.jiaokey.com/tag/换个POSE拍更漂亮  人像摄影摆姿圣经.html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