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天造之美 快门里的人体艺术 I</w:t>
      </w:r>
    </w:p>
    <w:p>
      <w:r>
        <w:rPr>
          <w:rFonts w:ascii="宋体" w:hAnsi="宋体" w:eastAsia="宋体"/>
          <w:sz w:val="24"/>
        </w:rPr>
        <w:t>韩子善，王光卓编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天造之美 快门里的人体艺术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韩子善，王光卓编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本书出售、求购地址：https://www.jiaokey.com/book/detail/13363289.html</w:t>
      </w:r>
    </w:p>
    <w:p>
      <w:r>
        <w:t>更多相关图书推荐：https://www.jiaokey.com</w:t>
      </w:r>
    </w:p>
    <w:p>
      <w:r>
        <w:t>韩子善，王光卓编 其他作品：https://www.jiaokey.com/tag/韩子善，王光卓编.html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关键词搜索：https://www.jiaokey.com/tag/天造之美 快门里的人体艺术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