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公务员腐败心理警示与防范</w:t>
      </w:r>
    </w:p>
    <w:p>
      <w:r>
        <w:rPr>
          <w:rFonts w:ascii="宋体" w:hAnsi="宋体" w:eastAsia="宋体"/>
          <w:sz w:val="24"/>
        </w:rPr>
        <w:t>周玉清，李学良，赵隔华著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公务员腐败心理警示与防范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周玉清，李学良，赵隔华著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本书出售、求购地址：https://www.jiaokey.com/book/detail/13363128.html</w:t>
      </w:r>
    </w:p>
    <w:p>
      <w:r>
        <w:t>更多相关图书推荐：https://www.jiaokey.com</w:t>
      </w:r>
    </w:p>
    <w:p>
      <w:r>
        <w:t>周玉清，李学良，赵隔华著 其他作品：https://www.jiaokey.com/tag/周玉清，李学良，赵隔华著.html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关键词搜索：https://www.jiaokey.com/tag/公务员腐败心理警示与防范.html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