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资深职业经理人带你入行  10大行业入门必知</w:t>
      </w:r>
    </w:p>
    <w:p>
      <w:r>
        <w:rPr>
          <w:rFonts w:ascii="宋体" w:hAnsi="宋体" w:eastAsia="宋体"/>
          <w:sz w:val="24"/>
        </w:rPr>
        <w:t>周丽虹等编著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资深职业经理人带你入行  10大行业入门必知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本书出售、求购地址：https://www.jiaokey.com/book/detail/13363090.html</w:t>
      </w:r>
    </w:p>
    <w:p>
      <w:r>
        <w:t>更多相关图书推荐：https://www.jiaokey.com</w:t>
      </w:r>
    </w:p>
    <w:p>
      <w:r>
        <w:t>周丽虹等编著 其他作品：https://www.jiaokey.com/tag/周丽虹等编著.html</w:t>
      </w:r>
    </w:p>
    <w:p>
      <w:r>
        <w:t>关键词搜索：https://www.jiaokey.com/tag/资深职业经理人带你入行  10大行业入门必知.html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