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懂男人的女人最幸福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懂男人的女人最幸福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本书出售、求购地址：https://www.jiaokey.com/book/detail/13363084.html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关键词搜索：https://www.jiaokey.com/tag/懂男人的女人最幸福.html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