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感悟百年哈佛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感悟百年哈佛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本书出售、求购地址：https://www.jiaokey.com/book/detail/13363072.html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关键词搜索：https://www.jiaokey.com/tag/感悟百年哈佛.html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