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书名：广东省茂名石化下游产业链技术路线图</w:t>
      </w:r>
    </w:p>
    <w:p>
      <w:r>
        <w:t>作者：孟跃中，吴世逵，王拴紧主编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总页数：104</w:t>
      </w:r>
    </w:p>
    <w:p>
      <w:r>
        <w:t>更多请访问教客网: www.jiaokey.com</w:t>
      </w:r>
    </w:p>
    <w:p>
      <w:r>
        <w:t>广东省茂名石化下游产业链技术路线图 评论地址：https://www.jiaokey.com/book/detail/13363057.html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