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引导青春期女孩全书  10-18岁女孩的父母必读</w:t>
      </w:r>
    </w:p>
    <w:p>
      <w:r>
        <w:rPr>
          <w:rFonts w:ascii="宋体" w:hAnsi="宋体" w:eastAsia="宋体"/>
          <w:sz w:val="24"/>
        </w:rPr>
        <w:t>穆阳著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引导青春期女孩全书  10-18岁女孩的父母必读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本书出售、求购地址：https://www.jiaokey.com/book/detail/13363050.html</w:t>
      </w:r>
    </w:p>
    <w:p>
      <w:r>
        <w:t>更多相关图书推荐：https://www.jiaokey.com</w:t>
      </w:r>
    </w:p>
    <w:p>
      <w:r>
        <w:t>穆阳著 其他作品：https://www.jiaokey.com/tag/穆阳著.html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关键词搜索：https://www.jiaokey.com/tag/引导青春期女孩全书  10-18岁女孩的父母必读.html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