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书名：扔掉坏人生  让生活轻松快乐积极的身心杂物扫除法</w:t>
      </w:r>
    </w:p>
    <w:p>
      <w:r>
        <w:t>作者：（美）帕玛著；南溪译</w:t>
      </w:r>
    </w:p>
    <w:p>
      <w:r>
        <w:t>出版社：桂林:漓江出版社,2013.04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扔掉坏人生  让生活轻松快乐积极的身心杂物扫除法 评论地址：https://www.jiaokey.com/book/detail/13363044.html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