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社区分化与社区重构  云南DY铜矿的变迁研究</w:t>
      </w:r>
    </w:p>
    <w:p>
      <w:r>
        <w:rPr>
          <w:rFonts w:ascii="宋体" w:hAnsi="宋体" w:eastAsia="宋体"/>
          <w:sz w:val="24"/>
        </w:rPr>
        <w:t>韩全芳编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社区分化与社区重构  云南DY铜矿的变迁研究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韩全芳编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本书出售、求购地址：https://www.jiaokey.com/book/detail/13363012.html</w:t>
      </w:r>
    </w:p>
    <w:p>
      <w:r>
        <w:t>更多相关图书推荐：https://www.jiaokey.com</w:t>
      </w:r>
    </w:p>
    <w:p>
      <w:r>
        <w:t>韩全芳编 其他作品：https://www.jiaokey.com/tag/韩全芳编.html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关键词搜索：https://www.jiaokey.com/tag/社区分化与社区重构  云南DY铜矿的变迁研究.html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